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694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Александровича,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Владимиров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Трубная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Владимиров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Владимирова Анатолия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задержания, т.е. с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марта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69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9">
    <w:name w:val="cat-UserDefined grp-2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